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5-798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03526-43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14:30 час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Латыпова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Латыпов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МАяковского</w:t>
      </w:r>
      <w:r>
        <w:rPr>
          <w:rFonts w:ascii="Times New Roman" w:eastAsia="Times New Roman" w:hAnsi="Times New Roman" w:cs="Times New Roman"/>
          <w:sz w:val="28"/>
          <w:szCs w:val="28"/>
        </w:rPr>
        <w:t>, д. 24, кв. 106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01.09.2024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Латыпов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К.Ш.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К.Ш.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ивном правонарушении 86 № </w:t>
      </w:r>
      <w:r>
        <w:rPr>
          <w:rStyle w:val="cat-UserDefinedgrp-3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ОБППСП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Сургуту;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8627380 от 30.04.2024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Кошляк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К.Ш.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состояние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ареста, проверив условия, предусмотренные ст. 3.9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Латыпова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Шарифулловича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с 16:30 часов 06.06</w:t>
      </w:r>
      <w:r>
        <w:rPr>
          <w:rFonts w:ascii="Times New Roman" w:eastAsia="Times New Roman" w:hAnsi="Times New Roman" w:cs="Times New Roman"/>
          <w:sz w:val="28"/>
          <w:szCs w:val="28"/>
        </w:rPr>
        <w:t>.2025.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3rplc-3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3rplc-39">
    <w:name w:val="cat-UserDefined grp-3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